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Нины Александровны,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Александрук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>
        <w:rPr>
          <w:rFonts w:ascii="Times New Roman" w:eastAsia="Times New Roman" w:hAnsi="Times New Roman" w:cs="Times New Roman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586221128032241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Александрук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</w:t>
      </w:r>
      <w:r>
        <w:rPr>
          <w:rFonts w:ascii="Times New Roman" w:eastAsia="Times New Roman" w:hAnsi="Times New Roman" w:cs="Times New Roman"/>
          <w:sz w:val="27"/>
          <w:szCs w:val="27"/>
        </w:rPr>
        <w:t>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признала частично, указала на неосведомленность о наличии штрафа;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0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18810586221128032241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Довод привлекаемой суд отклоняет как опровергаемый материалами дела, в частности, сведениями о прохождении почтового отправления (ШПИ 62843877551622), согласно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 </w:t>
      </w:r>
      <w:r>
        <w:rPr>
          <w:rStyle w:val="cat-Dategrp-9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получила указанное отправление с постановлением № 18810586221128032241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Александрук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Нины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2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719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____________________Э.Ф. Деева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(Аппарат Губернатора Ханты-Мансийского автономного округа-Югры л/с 04872D01540), Банк: РКЦ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0410940600575007192320140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SumInWordsgrp-20rplc-27">
    <w:name w:val="cat-SumInWords grp-20 rplc-27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